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09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частка № 5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24.04.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отсутствие, не предоставил.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30.01.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2040</w:t>
      </w:r>
      <w:r>
        <w:rPr>
          <w:rFonts w:ascii="Times New Roman" w:eastAsia="Times New Roman" w:hAnsi="Times New Roman" w:cs="Times New Roman"/>
          <w:sz w:val="28"/>
          <w:szCs w:val="28"/>
        </w:rPr>
        <w:t>.00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04123654003250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82420120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06369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8B8B-362F-48FE-9845-8DD57C7F25F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